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</w:rPr>
        <w:t>Форма Н-1</w:t>
      </w:r>
    </w:p>
    <w:p>
      <w:pPr>
        <w:jc w:val="right"/>
      </w:pPr>
      <w:r>
        <w:rPr>
          <w:b w:val="0"/>
        </w:rPr>
        <w:t>ЗАТВЕРДЖУЮ</w:t>
      </w:r>
    </w:p>
    <w:p>
      <w:pPr>
        <w:jc w:val="right"/>
      </w:pPr>
      <w:r>
        <w:rPr>
          <w:b w:val="0"/>
        </w:rPr>
        <w:t>_______________________________</w:t>
      </w:r>
    </w:p>
    <w:p>
      <w:pPr>
        <w:jc w:val="right"/>
      </w:pPr>
      <w:r>
        <w:rPr>
          <w:b w:val="0"/>
          <w:sz w:val="16"/>
        </w:rPr>
        <w:t>(посада роботодавця/уповноваженої особи)</w:t>
      </w:r>
    </w:p>
    <w:p>
      <w:pPr>
        <w:jc w:val="right"/>
      </w:pPr>
      <w:r>
        <w:rPr>
          <w:b w:val="0"/>
        </w:rPr>
        <w:t>_______________________________</w:t>
      </w:r>
    </w:p>
    <w:p>
      <w:pPr>
        <w:jc w:val="right"/>
      </w:pPr>
      <w:r>
        <w:rPr>
          <w:b w:val="0"/>
          <w:sz w:val="16"/>
        </w:rPr>
        <w:t>(підпис, ініціали та прізвище)</w:t>
      </w:r>
    </w:p>
    <w:p>
      <w:pPr>
        <w:jc w:val="right"/>
      </w:pPr>
      <w:r>
        <w:rPr>
          <w:b w:val="0"/>
        </w:rPr>
        <w:t>«___» ____________ 20___ р.</w:t>
      </w:r>
    </w:p>
    <w:p>
      <w:pPr>
        <w:jc w:val="right"/>
      </w:pPr>
      <w:r>
        <w:rPr>
          <w:b w:val="0"/>
        </w:rPr>
        <w:t>М.П.</w:t>
      </w:r>
    </w:p>
    <w:p>
      <w:r>
        <w:rPr>
          <w:b w:val="0"/>
        </w:rPr>
      </w:r>
    </w:p>
    <w:p>
      <w:pPr>
        <w:jc w:val="center"/>
      </w:pPr>
      <w:r>
        <w:rPr>
          <w:b/>
          <w:sz w:val="28"/>
        </w:rPr>
        <w:t>АКТ № _______</w:t>
      </w:r>
    </w:p>
    <w:p>
      <w:pPr>
        <w:jc w:val="center"/>
      </w:pPr>
      <w:r>
        <w:rPr>
          <w:b/>
        </w:rPr>
        <w:t>про нещасний випадок, пов’язаний з виробництвом</w:t>
      </w:r>
    </w:p>
    <w:p>
      <w:r>
        <w:rPr>
          <w:b w:val="0"/>
        </w:rPr>
      </w:r>
    </w:p>
    <w:p>
      <w:pPr>
        <w:jc w:val="center"/>
      </w:pPr>
      <w:r>
        <w:rPr>
          <w:b w:val="0"/>
          <w:sz w:val="16"/>
        </w:rPr>
        <w:t>(за формою Н-1 згідно з Порядком розслідування та обліку нещасних випадків, професійних захворювань та аварій на виробництві)</w:t>
      </w:r>
    </w:p>
    <w:p>
      <w:r>
        <w:rPr>
          <w:b w:val="0"/>
        </w:rPr>
      </w:r>
    </w:p>
    <w:p>
      <w:r>
        <w:rPr>
          <w:sz w:val="22"/>
        </w:rPr>
        <w:t xml:space="preserve">1. Дата та час настання нещасного випадку: </w:t>
      </w:r>
      <w:r>
        <w:t>____________________________</w:t>
      </w:r>
    </w:p>
    <w:p>
      <w:r>
        <w:rPr>
          <w:sz w:val="22"/>
        </w:rPr>
        <w:t xml:space="preserve">2. Найменування підприємства (роботодавця): </w:t>
      </w:r>
      <w:r>
        <w:t>___________________________</w:t>
      </w:r>
    </w:p>
    <w:p>
      <w:r>
        <w:rPr>
          <w:sz w:val="22"/>
        </w:rPr>
        <w:t xml:space="preserve">   Код за ЄДРПОУ / РНОКПП роботодавця: </w:t>
      </w:r>
      <w:r>
        <w:t>________________________________</w:t>
      </w:r>
    </w:p>
    <w:p>
      <w:r>
        <w:rPr>
          <w:sz w:val="22"/>
        </w:rPr>
        <w:t xml:space="preserve">   Адреса, орган управління: </w:t>
      </w:r>
      <w:r>
        <w:t>__________________________________________</w:t>
      </w:r>
    </w:p>
    <w:p>
      <w:r>
        <w:rPr>
          <w:b w:val="0"/>
        </w:rPr>
      </w:r>
    </w:p>
    <w:p>
      <w:r>
        <w:rPr>
          <w:b/>
        </w:rPr>
        <w:t>3. Відомості про потерпілого:</w:t>
      </w:r>
    </w:p>
    <w:p>
      <w:r>
        <w:rPr>
          <w:sz w:val="22"/>
        </w:rPr>
        <w:t xml:space="preserve">   Прізвище, ім’я, по батькові: </w:t>
      </w:r>
      <w:r>
        <w:t>_______________________________________</w:t>
      </w:r>
    </w:p>
    <w:p>
      <w:r>
        <w:rPr>
          <w:sz w:val="22"/>
        </w:rPr>
        <w:t xml:space="preserve">   Стать:                     Число, місяць, рік народження: </w:t>
      </w:r>
      <w:r>
        <w:t>__________</w:t>
      </w:r>
    </w:p>
    <w:p>
      <w:r>
        <w:rPr>
          <w:sz w:val="22"/>
        </w:rPr>
        <w:t xml:space="preserve">   Професія (посада), розряд (клас): </w:t>
      </w:r>
      <w:r>
        <w:t>__________________________________</w:t>
      </w:r>
    </w:p>
    <w:p>
      <w:r>
        <w:rPr>
          <w:sz w:val="22"/>
        </w:rPr>
        <w:t xml:space="preserve">   Загальний стаж роботи: </w:t>
      </w:r>
      <w:r>
        <w:t>_____________________________________________</w:t>
      </w:r>
    </w:p>
    <w:p>
      <w:r>
        <w:rPr>
          <w:sz w:val="22"/>
        </w:rPr>
        <w:t xml:space="preserve">   Стаж роботи за професією: </w:t>
      </w:r>
      <w:r>
        <w:t>__________________________________________</w:t>
      </w:r>
    </w:p>
    <w:p>
      <w:r>
        <w:rPr>
          <w:sz w:val="22"/>
        </w:rPr>
        <w:t xml:space="preserve">   Дата проходження інструктажу / навчання з охорони праці: </w:t>
      </w:r>
      <w:r>
        <w:t>___________</w:t>
      </w:r>
    </w:p>
    <w:p>
      <w:r>
        <w:rPr>
          <w:sz w:val="22"/>
        </w:rPr>
        <w:t xml:space="preserve">   Дата проходження медичного огляду: </w:t>
      </w:r>
      <w:r>
        <w:t>_________________________________</w:t>
      </w:r>
    </w:p>
    <w:p>
      <w:r>
        <w:rPr>
          <w:b w:val="0"/>
        </w:rPr>
      </w:r>
    </w:p>
    <w:p>
      <w:r>
        <w:rPr>
          <w:b/>
        </w:rPr>
        <w:t>4. Місце, де стався нещасний випадок: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b/>
        </w:rPr>
        <w:t>5. Обставини, за яких стався нещасний випадок: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b/>
        </w:rPr>
        <w:t>6. Причини нещасного випадку (основна та супутні):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b/>
        </w:rPr>
        <w:t>7. Устаткування, машини, механізми, обладнання, використання яких призвело до нещасного випадку: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b/>
        </w:rPr>
        <w:t>8. Діагноз згідно з листком непрацездатності або медичним висновком: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b/>
        </w:rPr>
        <w:t>9. Особи, які допустили порушення вимог законодавства про охорону праці (прізвище, ініціали, посада, порушені норми):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b/>
        </w:rPr>
        <w:t>10. Заходи щодо усунення причин нещасного випадку: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sz w:val="22"/>
        </w:rPr>
        <w:t xml:space="preserve">    </w:t>
      </w:r>
      <w:r>
        <w:t>___________________________________________________________________</w:t>
      </w:r>
    </w:p>
    <w:p>
      <w:r>
        <w:rPr>
          <w:b w:val="0"/>
        </w:rPr>
      </w:r>
    </w:p>
    <w:p>
      <w:r>
        <w:rPr>
          <w:b w:val="0"/>
        </w:rPr>
        <w:t>Голова комісії:  ______________________   ____________________________</w:t>
      </w:r>
    </w:p>
    <w:p>
      <w:r>
        <w:rPr>
          <w:b w:val="0"/>
          <w:sz w:val="16"/>
        </w:rPr>
        <w:t xml:space="preserve">                          (підпис)                        (ініціали та прізвище)</w:t>
      </w:r>
    </w:p>
    <w:p>
      <w:r>
        <w:rPr>
          <w:b w:val="0"/>
        </w:rPr>
        <w:t>Члени комісії:   ______________________   ____________________________</w:t>
      </w:r>
    </w:p>
    <w:p>
      <w:r>
        <w:rPr>
          <w:b w:val="0"/>
        </w:rPr>
        <w:t xml:space="preserve">                 ______________________   ____________________________</w:t>
      </w:r>
    </w:p>
    <w:p>
      <w:r>
        <w:rPr>
          <w:b w:val="0"/>
        </w:rPr>
      </w:r>
    </w:p>
    <w:p>
      <w:r>
        <w:rPr>
          <w:b w:val="0"/>
        </w:rPr>
        <w:t>Акт складено у ______ примірниках.</w:t>
      </w:r>
    </w:p>
    <w:p>
      <w:r>
        <w:rPr>
          <w:b w:val="0"/>
        </w:rPr>
        <w:t>Дата складання акта: «___» ____________ 20___ р.</w:t>
      </w:r>
    </w:p>
    <w:p>
      <w:r>
        <w:rPr>
          <w:b w:val="0"/>
        </w:rPr>
      </w:r>
    </w:p>
    <w:p>
      <w:r>
        <w:rPr>
          <w:b w:val="0"/>
          <w:sz w:val="16"/>
        </w:rPr>
        <w:t>_____________________________________________________________________</w:t>
      </w:r>
    </w:p>
    <w:p>
      <w:pPr>
        <w:jc w:val="center"/>
      </w:pPr>
      <w:r>
        <w:rPr>
          <w:b w:val="0"/>
          <w:sz w:val="16"/>
        </w:rPr>
        <w:t>Зразок/бланк надано Адвокатським об’єднанням «Захист» (zahist.ua) для ознайомлення. Перед підписанням акта Н-1 рекомендуємо консультацію юриста: 0800-40-33-03.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